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祖国终将选择那些选择了祖国的人  清华大学优秀校友演讲集萃</w:t>
      </w:r>
    </w:p>
    <w:p>
      <w:r>
        <w:rPr>
          <w:rFonts w:ascii="宋体" w:hAnsi="宋体" w:eastAsia="宋体"/>
          <w:sz w:val="24"/>
        </w:rPr>
        <w:t>杨振斌主编；郭樑，邱显清，黄文辉副主编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祖国终将选择那些选择了祖国的人  清华大学优秀校友演讲集萃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杨振斌主编；郭樑，邱显清，黄文辉副主编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本书出售、求购地址：https://www.jiaokey.com/book/detail/13311534.html</w:t>
      </w:r>
    </w:p>
    <w:p>
      <w:r>
        <w:t>更多相关图书推荐：https://www.jiaokey.com</w:t>
      </w:r>
    </w:p>
    <w:p>
      <w:r>
        <w:t>杨振斌主编；郭樑，邱显清，黄文辉副主编 其他作品：https://www.jiaokey.com/tag/杨振斌主编；郭樑，邱显清，黄文辉副主编.html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关键词搜索：https://www.jiaokey.com/tag/祖国终将选择那些选择了祖国的人  清华大学优秀校友演讲集萃.html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