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小学语文考试改革研究与实践</w:t>
      </w:r>
    </w:p>
    <w:p>
      <w:r>
        <w:rPr>
          <w:rFonts w:ascii="宋体" w:hAnsi="宋体" w:eastAsia="宋体"/>
          <w:sz w:val="24"/>
        </w:rPr>
        <w:t>汪叔阳，曹慰年主编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小学语文考试改革研究与实践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汪叔阳，曹慰年主编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考试制度 学科: 教育改革 学科: 研究 地点: 小学) 语文 考试制度 教育改革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本书出售、求购地址：https://www.jiaokey.com/book/detail/13311530.html</w:t>
      </w:r>
    </w:p>
    <w:p>
      <w:r>
        <w:t>更多相关图书推荐：https://www.jiaokey.com</w:t>
      </w:r>
    </w:p>
    <w:p>
      <w:r>
        <w:t>汪叔阳，曹慰年主编 其他作品：https://www.jiaokey.com/tag/汪叔阳，曹慰年主编.html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关键词搜索：https://www.jiaokey.com/tag/语文(学科: 考试制度 学科: 教育改革 学科: 研究 地点: 小学) 语文 考试制度 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