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徽州古村落文化丛书  目连故里  环砂</w:t>
      </w:r>
    </w:p>
    <w:p>
      <w:r>
        <w:rPr>
          <w:rFonts w:ascii="宋体" w:hAnsi="宋体" w:eastAsia="宋体"/>
          <w:sz w:val="24"/>
        </w:rPr>
        <w:t>程志文，倪国华著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1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徽州古村落文化丛书  目连故里  环砂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程志文，倪国华著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乡村-概况-祁门县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本书出售、求购地址：https://www.jiaokey.com/book/detail/13311528.html</w:t>
      </w:r>
    </w:p>
    <w:p>
      <w:r>
        <w:t>更多相关图书推荐：https://www.jiaokey.com</w:t>
      </w:r>
    </w:p>
    <w:p>
      <w:r>
        <w:t>程志文，倪国华著 其他作品：https://www.jiaokey.com/tag/程志文，倪国华著.html</w:t>
      </w:r>
    </w:p>
    <w:p>
      <w:r>
        <w:t>合肥:合肥工业大学出版社,2011.06 出版图书：https://www.jiaokey.com/tag/合肥:合肥工业大学出版社,2011.06.html</w:t>
      </w:r>
    </w:p>
    <w:p>
      <w:r>
        <w:t>关键词搜索：https://www.jiaokey.com/tag/乡村-概况-祁门县.html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