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中国古代典籍与文化学术研讨会暨中国史记研究会第八届年会论文  史记论丛  第6集</w:t>
      </w:r>
    </w:p>
    <w:p>
      <w:r>
        <w:rPr>
          <w:rFonts w:ascii="宋体" w:hAnsi="宋体" w:eastAsia="宋体"/>
          <w:sz w:val="24"/>
        </w:rPr>
        <w:t>安平秋，曹书杰，李德山主编；卢传，杨海峥，黄云鹤副主编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中国古代典籍与文化学术研讨会暨中国史记研究会第八届年会论文  史记论丛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安平秋，曹书杰，李德山主编；卢传，杨海峥，黄云鹤副主编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本书出售、求购地址：https://www.jiaokey.com/book/detail/13311503.html</w:t>
      </w:r>
    </w:p>
    <w:p>
      <w:r>
        <w:t>更多相关图书推荐：https://www.jiaokey.com</w:t>
      </w:r>
    </w:p>
    <w:p>
      <w:r>
        <w:t>安平秋，曹书杰，李德山主编；卢传，杨海峥，黄云鹤副主编 其他作品：https://www.jiaokey.com/tag/安平秋，曹书杰，李德山主编；卢传，杨海峥，黄云鹤副主编.html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关键词搜索：https://www.jiaokey.com/tag/中国古代典籍与文化学术研讨会暨中国史记研究会第八届年会论文  史记论丛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