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造纸工艺学</w:t>
      </w:r>
    </w:p>
    <w:p>
      <w:r>
        <w:rPr>
          <w:rFonts w:ascii="宋体" w:hAnsi="宋体" w:eastAsia="宋体"/>
          <w:sz w:val="24"/>
        </w:rPr>
        <w:t>聂勋载主编；张运展，苏求凤，周庆乐编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聂勋载主编；张运展，苏求凤，周庆乐编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本书出售、求购地址：https://www.jiaokey.com/book/detail/13311461.html</w:t>
      </w:r>
    </w:p>
    <w:p>
      <w:r>
        <w:t>更多相关图书推荐：https://www.jiaokey.com</w:t>
      </w:r>
    </w:p>
    <w:p>
      <w:r>
        <w:t>聂勋载主编；张运展，苏求凤，周庆乐编 其他作品：https://www.jiaokey.com/tag/聂勋载主编；张运展，苏求凤，周庆乐编.html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关键词搜索：https://www.jiaokey.com/tag/造纸工艺学.html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