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  七百种  希腊三大悲剧  下</w:t>
      </w:r>
    </w:p>
    <w:p>
      <w:r>
        <w:rPr>
          <w:rFonts w:ascii="宋体" w:hAnsi="宋体" w:eastAsia="宋体"/>
          <w:sz w:val="24"/>
        </w:rPr>
        <w:t>AGAMEMNON，ANTIGONE，MEDEA原著；王云五主编；石璞译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  七百种  希腊三大悲剧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AGAMEMNON，ANTIGONE，MEDEA原著；王云五主编；石璞译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本书出售、求购地址：https://www.jiaokey.com/book/detail/13311454.html</w:t>
      </w:r>
    </w:p>
    <w:p>
      <w:r>
        <w:t>更多相关图书推荐：https://www.jiaokey.com</w:t>
      </w:r>
    </w:p>
    <w:p>
      <w:r>
        <w:t>AGAMEMNON，ANTIGONE，MEDEA原著；王云五主编；石璞译 其他作品：https://www.jiaokey.com/tag/AGAMEMNON，ANTIGONE，MEDEA原著；王云五主编；石璞译.html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第2集  七百种  希腊三大悲剧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