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当代美英日三国的幼儿教育改革研究</w:t>
      </w:r>
    </w:p>
    <w:p>
      <w:r>
        <w:rPr>
          <w:rFonts w:ascii="宋体" w:hAnsi="宋体" w:eastAsia="宋体"/>
          <w:sz w:val="24"/>
        </w:rPr>
        <w:t>曹能秀，樊倞，张丽花等著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当代美英日三国的幼儿教育改革研究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曹能秀，樊倞，张丽花等著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学前教育-教育改革-研究-美国-学前教育-教育改革-研究-英国-学前教育-教育改革-研究-日本-学前教育-教育改革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本书出售、求购地址：https://www.jiaokey.com/book/detail/13311453.html</w:t>
      </w:r>
    </w:p>
    <w:p>
      <w:r>
        <w:t>更多相关图书推荐：https://www.jiaokey.com</w:t>
      </w:r>
    </w:p>
    <w:p>
      <w:r>
        <w:t>曹能秀，樊倞，张丽花等著 其他作品：https://www.jiaokey.com/tag/曹能秀，樊倞，张丽花等著.html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关键词搜索：https://www.jiaokey.com/tag/学前教育-教育改革-研究-美国-学前教育-教育改革-研究-英国-学前教育-教育改革-研究-日本-学前教育-教育改革.html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