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  创新  超越  江苏省高职院校院校长新加坡培训班论文集</w:t>
      </w:r>
    </w:p>
    <w:p>
      <w:r>
        <w:rPr>
          <w:rFonts w:ascii="宋体" w:hAnsi="宋体" w:eastAsia="宋体"/>
          <w:sz w:val="24"/>
        </w:rPr>
        <w:t>经贵宝主编；李振陆副主编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  创新  超越  江苏省高职院校院校长新加坡培训班论文集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经贵宝主编；李振陆副主编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高等学校：技术学校-学校管理-中国-文集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本书出售、求购地址：https://www.jiaokey.com/book/detail/13311445.html</w:t>
      </w:r>
    </w:p>
    <w:p>
      <w:r>
        <w:t>更多相关图书推荐：https://www.jiaokey.com</w:t>
      </w:r>
    </w:p>
    <w:p>
      <w:r>
        <w:t>经贵宝主编；李振陆副主编 其他作品：https://www.jiaokey.com/tag/经贵宝主编；李振陆副主编.html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关键词搜索：https://www.jiaokey.com/tag/高等学校：技术学校-学校管理-中国-文集.html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