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全国29省、自治区、直辖市1989年中考试题（含答案）汇编  英语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全国29省、自治区、直辖市1989年中考试题（含答案）汇编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本书出售、求购地址：https://www.jiaokey.com/book/detail/13311437.html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关键词搜索：https://www.jiaokey.com/tag/全国29省、自治区、直辖市1989年中考试题（含答案）汇编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