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泉涓涓而始流  生本教育体系实验学校学生作品</w:t>
      </w:r>
    </w:p>
    <w:p>
      <w:r>
        <w:rPr>
          <w:rFonts w:ascii="宋体" w:hAnsi="宋体" w:eastAsia="宋体"/>
          <w:sz w:val="24"/>
        </w:rPr>
        <w:t>郭思乐主编；李巧萍，高广方副主编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泉涓涓而始流  生本教育体系实验学校学生作品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郭思乐主编；李巧萍，高广方副主编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本书出售、求购地址：https://www.jiaokey.com/book/detail/13311429.html</w:t>
      </w:r>
    </w:p>
    <w:p>
      <w:r>
        <w:t>更多相关图书推荐：https://www.jiaokey.com</w:t>
      </w:r>
    </w:p>
    <w:p>
      <w:r>
        <w:t>郭思乐主编；李巧萍，高广方副主编 其他作品：https://www.jiaokey.com/tag/郭思乐主编；李巧萍，高广方副主编.html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关键词搜索：https://www.jiaokey.com/tag/泉涓涓而始流  生本教育体系实验学校学生作品.html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