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书名：528南洋报变大揭密  我在南洋133天</w:t>
      </w:r>
    </w:p>
    <w:p>
      <w:r>
        <w:t>作者：古玉梁著</w:t>
      </w:r>
    </w:p>
    <w:p>
      <w:r>
        <w:t>出版社：大众科技出版有限公司</w:t>
      </w:r>
    </w:p>
    <w:p>
      <w:r>
        <w:t>出版日期：2006.06</w:t>
      </w:r>
    </w:p>
    <w:p>
      <w:r>
        <w:t>总页数：340</w:t>
      </w:r>
    </w:p>
    <w:p>
      <w:r>
        <w:t>更多请访问教客网: www.jiaokey.com</w:t>
      </w:r>
    </w:p>
    <w:p>
      <w:r>
        <w:t>528南洋报变大揭密  我在南洋133天 评论地址：https://www.jiaokey.com/book/detail/13311422.html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