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演讲口才  最新修订版</w:t>
      </w:r>
    </w:p>
    <w:p>
      <w:r>
        <w:t>作者：仫华编著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总页数：335</w:t>
      </w:r>
    </w:p>
    <w:p>
      <w:r>
        <w:t>更多请访问教客网: www.jiaokey.com</w:t>
      </w:r>
    </w:p>
    <w:p>
      <w:r>
        <w:t>跟我学  演讲口才  最新修订版 评论地址：https://www.jiaokey.com/book/detail/13311421.html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