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书名：胡文虎报业王国  从兴衰到衰落</w:t>
      </w:r>
    </w:p>
    <w:p>
      <w:r>
        <w:t>作者：古玉樑著</w:t>
      </w:r>
    </w:p>
    <w:p>
      <w:r>
        <w:t>出版社：文运企业有限公司</w:t>
      </w:r>
    </w:p>
    <w:p>
      <w:r>
        <w:t>出版日期：2005.09</w:t>
      </w:r>
    </w:p>
    <w:p>
      <w:r>
        <w:t>总页数：200</w:t>
      </w:r>
    </w:p>
    <w:p>
      <w:r>
        <w:t>更多请访问教客网: www.jiaokey.com</w:t>
      </w:r>
    </w:p>
    <w:p>
      <w:r>
        <w:t>胡文虎报业王国  从兴衰到衰落 评论地址：https://www.jiaokey.com/book/detail/13311412.html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