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提高销售效率的48个妙招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提高销售效率的48个妙招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本书出售、求购地址：https://www.jiaokey.com/book/detail/13311401.html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关键词搜索：https://www.jiaokey.com/tag/提高销售效率的48个妙招.html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