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书名：自卫格斗术速成  防身不求人</w:t>
      </w:r>
    </w:p>
    <w:p>
      <w:r>
        <w:t>作者：王红辉编著</w:t>
      </w:r>
    </w:p>
    <w:p>
      <w:r>
        <w:t>出版社：北京：北京体育大学出版社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自卫格斗术速成  防身不求人 评论地址：https://www.jiaokey.com/book/detail/13311393.html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