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现代办公建筑</w:t>
      </w:r>
    </w:p>
    <w:p>
      <w:r>
        <w:rPr>
          <w:rFonts w:ascii="宋体" w:hAnsi="宋体" w:eastAsia="宋体"/>
          <w:sz w:val="24"/>
        </w:rPr>
        <w:t>高迪国际出版（香港）有限公司编；苏艳娇，李国际，王璐译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现代办公建筑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高迪国际出版（香港）有限公司编；苏艳娇，李国际，王璐译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本书出售、求购地址：https://www.jiaokey.com/book/detail/13311386.html</w:t>
      </w:r>
    </w:p>
    <w:p>
      <w:r>
        <w:t>更多相关图书推荐：https://www.jiaokey.com</w:t>
      </w:r>
    </w:p>
    <w:p>
      <w:r>
        <w:t>高迪国际出版（香港）有限公司编；苏艳娇，李国际，王璐译 其他作品：https://www.jiaokey.com/tag/高迪国际出版（香港）有限公司编；苏艳娇，李国际，王璐译.html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关键词搜索：https://www.jiaokey.com/tag/现代办公建筑.html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