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省域中小企业发展环境问题成因和改善路径研究  以重庆市中小企业发展环境为实证</w:t>
      </w:r>
    </w:p>
    <w:p>
      <w:r>
        <w:rPr>
          <w:rFonts w:ascii="宋体" w:hAnsi="宋体" w:eastAsia="宋体"/>
          <w:sz w:val="24"/>
        </w:rPr>
        <w:t>王秀模，江薇薇著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省域中小企业发展环境问题成因和改善路径研究  以重庆市中小企业发展环境为实证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王秀模，江薇薇著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本书出售、求购地址：https://www.jiaokey.com/book/detail/13311378.html</w:t>
      </w:r>
    </w:p>
    <w:p>
      <w:r>
        <w:t>更多相关图书推荐：https://www.jiaokey.com</w:t>
      </w:r>
    </w:p>
    <w:p>
      <w:r>
        <w:t>王秀模，江薇薇著 其他作品：https://www.jiaokey.com/tag/王秀模，江薇薇著.html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关键词搜索：https://www.jiaokey.com/tag/中小企业-经济发展-研究-中国.html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