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书名：天府古镇羊皮书</w:t>
      </w:r>
    </w:p>
    <w:p>
      <w:r>
        <w:t>作者：任桂园主编；《天府古镇&lt;font color=Red&gt;羊&lt;/font&gt;皮书》编辑委员会编撰</w:t>
      </w:r>
    </w:p>
    <w:p>
      <w:r>
        <w:t>出版社：成都:巴蜀书社,2011.12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天府古镇羊皮书 评论地址：https://www.jiaokey.com/book/detail/13311374.html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