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我不是魔鬼交易员</w:t>
      </w:r>
    </w:p>
    <w:p>
      <w:r>
        <w:rPr>
          <w:rFonts w:ascii="宋体" w:hAnsi="宋体" w:eastAsia="宋体"/>
          <w:sz w:val="24"/>
        </w:rPr>
        <w:t>（法）凯维埃尔著；袁汇林译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我不是魔鬼交易员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（法）凯维埃尔著；袁汇林译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本书出售、求购地址：https://www.jiaokey.com/book/detail/13311365.html</w:t>
      </w:r>
    </w:p>
    <w:p>
      <w:r>
        <w:t>更多相关图书推荐：https://www.jiaokey.com</w:t>
      </w:r>
    </w:p>
    <w:p>
      <w:r>
        <w:t>（法）凯维埃尔著；袁汇林译 其他作品：https://www.jiaokey.com/tag/（法）凯维埃尔著；袁汇林译.html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关键词搜索：https://www.jiaokey.com/tag/我不是魔鬼交易员.html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