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书名：中国皖南古村落  宏村</w:t>
      </w:r>
    </w:p>
    <w:p>
      <w:r>
        <w:t>作者：汪双武著</w:t>
      </w:r>
    </w:p>
    <w:p>
      <w:r>
        <w:t>出版社：北京:中国文联出版社,2001.10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中国皖南古村落  宏村 评论地址：https://www.jiaokey.com/book/detail/13311363.html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