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县域文化场馆发展报告  以浙江宁海和甘肃静宁为例</w:t>
      </w:r>
    </w:p>
    <w:p>
      <w:r>
        <w:rPr>
          <w:rFonts w:ascii="宋体" w:hAnsi="宋体" w:eastAsia="宋体"/>
          <w:sz w:val="24"/>
        </w:rPr>
        <w:t>胡文臻，刘举科著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县域文化场馆发展报告  以浙江宁海和甘肃静宁为例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胡文臻，刘举科著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本书出售、求购地址：https://www.jiaokey.com/book/detail/13311355.html</w:t>
      </w:r>
    </w:p>
    <w:p>
      <w:r>
        <w:t>更多相关图书推荐：https://www.jiaokey.com</w:t>
      </w:r>
    </w:p>
    <w:p>
      <w:r>
        <w:t>胡文臻，刘举科著 其他作品：https://www.jiaokey.com/tag/胡文臻，刘举科著.html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关键词搜索：https://www.jiaokey.com/tag/县域文化场馆发展报告  以浙江宁海和甘肃静宁为例.html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