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一口气读完的世界历史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本书出售、求购地址：https://www.jiaokey.com/book/detail/13311350.html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关键词搜索：https://www.jiaokey.com/tag/一口气读完的世界历史.html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