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名人面对面  分享智慧的精彩英文讲座  商业经济篇</w:t>
      </w:r>
    </w:p>
    <w:p>
      <w:r>
        <w:rPr>
          <w:rFonts w:ascii="宋体" w:hAnsi="宋体" w:eastAsia="宋体"/>
          <w:sz w:val="24"/>
        </w:rPr>
        <w:t>金利主编；何静，张断龙，梅晓艳，白敏副主编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名人面对面  分享智慧的精彩英文讲座  商业经济篇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金利主编；何静，张断龙，梅晓艳，白敏副主编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本书出售、求购地址：https://www.jiaokey.com/book/detail/13311334.html</w:t>
      </w:r>
    </w:p>
    <w:p>
      <w:r>
        <w:t>更多相关图书推荐：https://www.jiaokey.com</w:t>
      </w:r>
    </w:p>
    <w:p>
      <w:r>
        <w:t>金利主编；何静，张断龙，梅晓艳，白敏副主编 其他作品：https://www.jiaokey.com/tag/金利主编；何静，张断龙，梅晓艳，白敏副主编.html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关键词搜索：https://www.jiaokey.com/tag/名人面对面  分享智慧的精彩英文讲座  商业经济篇.html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