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大学英语核心词汇英汉原型释义</w:t>
      </w:r>
    </w:p>
    <w:p>
      <w:r>
        <w:rPr>
          <w:rFonts w:ascii="宋体" w:hAnsi="宋体" w:eastAsia="宋体"/>
          <w:sz w:val="24"/>
        </w:rPr>
        <w:t>段钨金主编；孙春玲，张畔枫副主编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大学英语核心词汇英汉原型释义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段钨金主编；孙春玲，张畔枫副主编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本书出售、求购地址：https://www.jiaokey.com/book/detail/13311326.html</w:t>
      </w:r>
    </w:p>
    <w:p>
      <w:r>
        <w:t>更多相关图书推荐：https://www.jiaokey.com</w:t>
      </w:r>
    </w:p>
    <w:p>
      <w:r>
        <w:t>段钨金主编；孙春玲，张畔枫副主编 其他作品：https://www.jiaokey.com/tag/段钨金主编；孙春玲，张畔枫副主编.html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关键词搜索：https://www.jiaokey.com/tag/英语-词汇-高等学校-教学参考资料.html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