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省域生态旅游资源分类与评价研究  以广西壮族自治区为例</w:t>
      </w:r>
    </w:p>
    <w:p>
      <w:r>
        <w:rPr>
          <w:rFonts w:ascii="宋体" w:hAnsi="宋体" w:eastAsia="宋体"/>
          <w:sz w:val="24"/>
        </w:rPr>
        <w:t>王力峰，王志文著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省域生态旅游资源分类与评价研究  以广西壮族自治区为例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王力峰，王志文著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本书出售、求购地址：https://www.jiaokey.com/book/detail/13311294.html</w:t>
      </w:r>
    </w:p>
    <w:p>
      <w:r>
        <w:t>更多相关图书推荐：https://www.jiaokey.com</w:t>
      </w:r>
    </w:p>
    <w:p>
      <w:r>
        <w:t>王力峰，王志文著 其他作品：https://www.jiaokey.com/tag/王力峰，王志文著.html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关键词搜索：https://www.jiaokey.com/tag/省域生态旅游资源分类与评价研究  以广西壮族自治区为例.html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