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书名：华南理工大学学生工作创先争优标杆工程  杰出辅导员、班主任</w:t>
      </w:r>
    </w:p>
    <w:p>
      <w:r>
        <w:t>作者：张振刚等著；杜小明，王迎军主编</w:t>
      </w:r>
    </w:p>
    <w:p>
      <w:r>
        <w:t>出版社：广州:华南理工大学出版社,2013.03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华南理工大学学生工作创先争优标杆工程  杰出辅导员、班主任 评论地址：https://www.jiaokey.com/book/detail/13311265.html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