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怎样撬单最有效  炒竞争对手的鱿鱼</w:t>
      </w:r>
    </w:p>
    <w:p>
      <w:r>
        <w:rPr>
          <w:rFonts w:ascii="宋体" w:hAnsi="宋体" w:eastAsia="宋体"/>
          <w:sz w:val="24"/>
        </w:rPr>
        <w:t>（美）兰迪·史旺兹著；缪成石译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怎样撬单最有效  炒竞争对手的鱿鱼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（美）兰迪·史旺兹著；缪成石译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本书出售、求购地址：https://www.jiaokey.com/book/detail/13311253.html</w:t>
      </w:r>
    </w:p>
    <w:p>
      <w:r>
        <w:t>更多相关图书推荐：https://www.jiaokey.com</w:t>
      </w:r>
    </w:p>
    <w:p>
      <w:r>
        <w:t>（美）兰迪·史旺兹著；缪成石译 其他作品：https://www.jiaokey.com/tag/（美）兰迪·史旺兹著；缪成石译.html</w:t>
      </w:r>
    </w:p>
    <w:p>
      <w:r>
        <w:t>广州:广东经济出版社,2012.11 出版图书：https://www.jiaokey.com/tag/广州:广东经济出版社,2012.11.html</w:t>
      </w:r>
    </w:p>
    <w:p>
      <w:r>
        <w:t>关键词搜索：https://www.jiaokey.com/tag/营销策略.html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