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崛起的民族精神  汶川特大地震与成都教育重建记忆</w:t>
      </w:r>
    </w:p>
    <w:p>
      <w:r>
        <w:rPr>
          <w:rFonts w:ascii="宋体" w:hAnsi="宋体" w:eastAsia="宋体"/>
          <w:sz w:val="24"/>
        </w:rPr>
        <w:t>周敬山，文春帆主编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崛起的民族精神  汶川特大地震与成都教育重建记忆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周敬山，文春帆主编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本书出售、求购地址：https://www.jiaokey.com/book/detail/13311251.html</w:t>
      </w:r>
    </w:p>
    <w:p>
      <w:r>
        <w:t>更多相关图书推荐：https://www.jiaokey.com</w:t>
      </w:r>
    </w:p>
    <w:p>
      <w:r>
        <w:t>周敬山，文春帆主编 其他作品：https://www.jiaokey.com/tag/周敬山，文春帆主编.html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关键词搜索：https://www.jiaokey.com/tag/崛起的民族精神  汶川特大地震与成都教育重建记忆.html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