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我国逆周期金融监管机制研究</w:t>
      </w:r>
    </w:p>
    <w:p>
      <w:r>
        <w:rPr>
          <w:rFonts w:ascii="宋体" w:hAnsi="宋体" w:eastAsia="宋体"/>
          <w:sz w:val="24"/>
        </w:rPr>
        <w:t>周晖，刘灿辉，黄溪，袁闯著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我国逆周期金融监管机制研究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周晖，刘灿辉，黄溪，袁闯著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本书出售、求购地址：https://www.jiaokey.com/book/detail/13311235.html</w:t>
      </w:r>
    </w:p>
    <w:p>
      <w:r>
        <w:t>更多相关图书推荐：https://www.jiaokey.com</w:t>
      </w:r>
    </w:p>
    <w:p>
      <w:r>
        <w:t>周晖，刘灿辉，黄溪，袁闯著 其他作品：https://www.jiaokey.com/tag/周晖，刘灿辉，黄溪，袁闯著.html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关键词搜索：https://www.jiaokey.com/tag/我国逆周期金融监管机制研究.html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