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金融稳定监测与管理  来自FSAP的经验和改进FSAP的建议</w:t>
      </w:r>
    </w:p>
    <w:p>
      <w:r>
        <w:rPr>
          <w:rFonts w:ascii="宋体" w:hAnsi="宋体" w:eastAsia="宋体"/>
          <w:sz w:val="24"/>
        </w:rPr>
        <w:t>刘士余主编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金融稳定监测与管理  来自FSAP的经验和改进FSAP的建议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本书出售、求购地址：https://www.jiaokey.com/book/detail/13311234.html</w:t>
      </w:r>
    </w:p>
    <w:p>
      <w:r>
        <w:t>更多相关图书推荐：https://www.jiaokey.com</w:t>
      </w:r>
    </w:p>
    <w:p>
      <w:r>
        <w:t>刘士余主编 其他作品：https://www.jiaokey.com/tag/刘士余主编.html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关键词搜索：https://www.jiaokey.com/tag/金融稳定监测与管理  来自FSAP的经验和改进FSAP的建议.html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