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书名：《宏观经济学》学习指南</w:t>
      </w:r>
    </w:p>
    <w:p>
      <w:r>
        <w:t>作者：（美）大卫·吉立特著；柳映湖，陈利贤译；沈志彦校</w:t>
      </w:r>
    </w:p>
    <w:p>
      <w:r>
        <w:t>出版社：格致出版社；上海三联书店；上海人民出版社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《宏观经济学》学习指南 评论地址：https://www.jiaokey.com/book/detail/13311171.html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