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书名：散打技术与训练</w:t>
      </w:r>
    </w:p>
    <w:p>
      <w:r>
        <w:t>作者：任丽娟编著</w:t>
      </w:r>
    </w:p>
    <w:p>
      <w:r>
        <w:t>出版社：西安：西北工业大学出版社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散打技术与训练 评论地址：https://www.jiaokey.com/book/detail/13311146.html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