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书名：福建省图书馆百年纪略  1911-2011</w:t>
      </w:r>
    </w:p>
    <w:p>
      <w:r>
        <w:t>作者：郑智明主编</w:t>
      </w:r>
    </w:p>
    <w:p>
      <w:r>
        <w:t>出版社：厦门:鹭江出版社,2011.09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福建省图书馆百年纪略  1911-2011 评论地址：https://www.jiaokey.com/book/detail/13311144.html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