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我们的生活为何艰难  普通人的经济学</w:t>
      </w:r>
    </w:p>
    <w:p>
      <w:r>
        <w:rPr>
          <w:rFonts w:ascii="宋体" w:hAnsi="宋体" w:eastAsia="宋体"/>
          <w:sz w:val="24"/>
        </w:rPr>
        <w:t>（美）莫什·阿德勒著；陈小白译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我们的生活为何艰难  普通人的经济学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（美）莫什·阿德勒著；陈小白译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本书出售、求购地址：https://www.jiaokey.com/book/detail/13311111.html</w:t>
      </w:r>
    </w:p>
    <w:p>
      <w:r>
        <w:t>更多相关图书推荐：https://www.jiaokey.com</w:t>
      </w:r>
    </w:p>
    <w:p>
      <w:r>
        <w:t>（美）莫什·阿德勒著；陈小白译 其他作品：https://www.jiaokey.com/tag/（美）莫什·阿德勒著；陈小白译.html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关键词搜索：https://www.jiaokey.com/tag/我们的生活为何艰难  普通人的经济学.html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