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国家示范性高职院校建设项目成果  酒店管理专业课程标准与教学设计</w:t>
      </w:r>
    </w:p>
    <w:p>
      <w:r>
        <w:rPr>
          <w:rFonts w:ascii="宋体" w:hAnsi="宋体" w:eastAsia="宋体"/>
          <w:sz w:val="24"/>
        </w:rPr>
        <w:t>匡平主编；金渝琳，陈杰，殷普春副主编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国家示范性高职院校建设项目成果  酒店管理专业课程标准与教学设计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匡平主编；金渝琳，陈杰，殷普春副主编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本书出售、求购地址：https://www.jiaokey.com/book/detail/13311091.html</w:t>
      </w:r>
    </w:p>
    <w:p>
      <w:r>
        <w:t>更多相关图书推荐：https://www.jiaokey.com</w:t>
      </w:r>
    </w:p>
    <w:p>
      <w:r>
        <w:t>匡平主编；金渝琳，陈杰，殷普春副主编 其他作品：https://www.jiaokey.com/tag/匡平主编；金渝琳，陈杰，殷普春副主编.html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关键词搜索：https://www.jiaokey.com/tag/国家示范性高职院校建设项目成果  酒店管理专业课程标准与教学设计.html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