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跨越中等收入陷阱  增长与结构变迁  2011年全国博士生论坛暨宏观经济青年学者论坛论文选</w:t>
      </w:r>
    </w:p>
    <w:p>
      <w:r>
        <w:rPr>
          <w:rFonts w:ascii="宋体" w:hAnsi="宋体" w:eastAsia="宋体"/>
          <w:sz w:val="24"/>
        </w:rPr>
        <w:t>李文溥主编；龚敏，林致远，陈贵富副主编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跨越中等收入陷阱  增长与结构变迁  2011年全国博士生论坛暨宏观经济青年学者论坛论文选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李文溥主编；龚敏，林致远，陈贵富副主编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本书出售、求购地址：https://www.jiaokey.com/book/detail/13311089.html</w:t>
      </w:r>
    </w:p>
    <w:p>
      <w:r>
        <w:t>更多相关图书推荐：https://www.jiaokey.com</w:t>
      </w:r>
    </w:p>
    <w:p>
      <w:r>
        <w:t>李文溥主编；龚敏，林致远，陈贵富副主编 其他作品：https://www.jiaokey.com/tag/李文溥主编；龚敏，林致远，陈贵富副主编.html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关键词搜索：https://www.jiaokey.com/tag/跨越中等收入陷阱  增长与结构变迁  2011年全国博士生论坛暨宏观经济青年学者论坛论文选.html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