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书名：双松百年</w:t>
      </w:r>
    </w:p>
    <w:p>
      <w:r>
        <w:t>作者：杨世纯，杨世缄主编</w:t>
      </w:r>
    </w:p>
    <w:p>
      <w:r>
        <w:t>出版社：北京:中国社会出版社,2006.10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双松百年 评论地址：https://www.jiaokey.com/book/detail/13311080.html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