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经济增长与减贫的非均衡性  基于西部民族地区的理论与实证研究</w:t>
      </w:r>
    </w:p>
    <w:p>
      <w:r>
        <w:rPr>
          <w:rFonts w:ascii="宋体" w:hAnsi="宋体" w:eastAsia="宋体"/>
          <w:sz w:val="24"/>
        </w:rPr>
        <w:t>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经济增长与减贫的非均衡性  基于西部民族地区的理论与实证研究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本书出售、求购地址：https://www.jiaokey.com/book/detail/13311068.html</w:t>
      </w:r>
    </w:p>
    <w:p>
      <w:r>
        <w:t>更多相关图书推荐：https://www.jiaokey.com</w:t>
      </w:r>
    </w:p>
    <w:p>
      <w:r>
        <w:t>张平编 其他作品：https://www.jiaokey.com/tag/张平编.html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关键词搜索：https://www.jiaokey.com/tag/经济增长与减贫的非均衡性  基于西部民族地区的理论与实证研究.html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