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进化的力量  万捷和他的雅昌王国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进化的力量  万捷和他的雅昌王国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本书出售、求购地址：https://www.jiaokey.com/book/detail/13311032.html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关键词搜索：https://www.jiaokey.com/tag/进化的力量  万捷和他的雅昌王国.html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