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国际先进工业技术译丛  丰田持续改善法  改善的6个步骤</w:t>
      </w:r>
    </w:p>
    <w:p>
      <w:r>
        <w:rPr>
          <w:rFonts w:ascii="宋体" w:hAnsi="宋体" w:eastAsia="宋体"/>
          <w:sz w:val="24"/>
        </w:rPr>
        <w:t>加藤功（IsaoKato），阿特·斯莫利（ArtSmalley）著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国际先进工业技术译丛  丰田持续改善法  改善的6个步骤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加藤功（IsaoKato），阿特·斯莫利（ArtSmalley）著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本书出售、求购地址：https://www.jiaokey.com/book/detail/13310990.html</w:t>
      </w:r>
    </w:p>
    <w:p>
      <w:r>
        <w:t>更多相关图书推荐：https://www.jiaokey.com</w:t>
      </w:r>
    </w:p>
    <w:p>
      <w:r>
        <w:t>加藤功（IsaoKato），阿特·斯莫利（ArtSmalley）著 其他作品：https://www.jiaokey.com/tag/加藤功（IsaoKato），阿特·斯莫利（ArtSmalley）著.html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关键词搜索：https://www.jiaokey.com/tag/国际先进工业技术译丛  丰田持续改善法  改善的6个步骤.html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