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机电产品技术性贸易壁垒问题研究  以辽宁省为背景</w:t>
      </w:r>
    </w:p>
    <w:p>
      <w:r>
        <w:rPr>
          <w:rFonts w:ascii="宋体" w:hAnsi="宋体" w:eastAsia="宋体"/>
          <w:sz w:val="24"/>
        </w:rPr>
        <w:t>赵维双，赵长昊著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机电产品技术性贸易壁垒问题研究  以辽宁省为背景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赵维双，赵长昊著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本书出售、求购地址：https://www.jiaokey.com/book/detail/13310987.html</w:t>
      </w:r>
    </w:p>
    <w:p>
      <w:r>
        <w:t>更多相关图书推荐：https://www.jiaokey.com</w:t>
      </w:r>
    </w:p>
    <w:p>
      <w:r>
        <w:t>赵维双，赵长昊著 其他作品：https://www.jiaokey.com/tag/赵维双，赵长昊著.html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关键词搜索：https://www.jiaokey.com/tag/机电产品技术性贸易壁垒问题研究  以辽宁省为背景.html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