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书名：不确定时代  全球衰退与中国机会</w:t>
      </w:r>
    </w:p>
    <w:p>
      <w:r>
        <w:t>作者：季晓磊主编</w:t>
      </w:r>
    </w:p>
    <w:p>
      <w:r>
        <w:t>出版社：广州:广东旅游出版社,2012.09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不确定时代  全球衰退与中国机会 评论地址：https://www.jiaokey.com/book/detail/13310979.html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