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中国国际税收政策指南</w:t>
      </w:r>
    </w:p>
    <w:p>
      <w:r>
        <w:rPr>
          <w:rFonts w:ascii="宋体" w:hAnsi="宋体" w:eastAsia="宋体"/>
          <w:sz w:val="24"/>
        </w:rPr>
        <w:t>孙瑞标主编；常秀娟，马志云副主编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09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中国国际税收政策指南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孙瑞标主编；常秀娟，马志云副主编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国际税收-税收管理-中国-指南-汉、英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本书出售、求购地址：https://www.jiaokey.com/book/detail/13310972.html</w:t>
      </w:r>
    </w:p>
    <w:p>
      <w:r>
        <w:t>更多相关图书推荐：https://www.jiaokey.com</w:t>
      </w:r>
    </w:p>
    <w:p>
      <w:r>
        <w:t>孙瑞标主编；常秀娟，马志云副主编 其他作品：https://www.jiaokey.com/tag/孙瑞标主编；常秀娟，马志云副主编.html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关键词搜索：https://www.jiaokey.com/tag/国际税收-税收管理-中国-指南-汉、英.html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