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书名：大学核心商务英语剧场  视听说教程  4</w:t>
      </w:r>
    </w:p>
    <w:p>
      <w:r>
        <w:t>作者：王正元总主编；姜炼，王金阳主编；关丽君，张恩涛，刘轩竹副主编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总页数：114</w:t>
      </w:r>
    </w:p>
    <w:p>
      <w:r>
        <w:t>更多请访问教客网: www.jiaokey.com</w:t>
      </w:r>
    </w:p>
    <w:p>
      <w:r>
        <w:t>大学核心商务英语剧场  视听说教程  4 评论地址：https://www.jiaokey.com/book/detail/13310945.html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