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制粉碾米工厂  设计原理  粮食加工专业讲义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制粉碾米工厂  设计原理  粮食加工专业讲义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粮食部武汉粮食工业学校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本书出售、求购地址：https://www.jiaokey.com/book/detail/13310939.html</w:t>
      </w:r>
    </w:p>
    <w:p>
      <w:r>
        <w:t>更多相关图书推荐：https://www.jiaokey.com</w:t>
      </w:r>
    </w:p>
    <w:p>
      <w:r>
        <w:t>粮食部武汉粮食工业学校 出版图书：https://www.jiaokey.com/tag/粮食部武汉粮食工业学校.html</w:t>
      </w:r>
    </w:p>
    <w:p>
      <w:r>
        <w:t>关键词搜索：https://www.jiaokey.com/tag/制粉碾米工厂  设计原理  粮食加工专业讲义.html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