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从人力资源大国迈向制造业强国</w:t>
      </w:r>
    </w:p>
    <w:p>
      <w:r>
        <w:rPr>
          <w:rFonts w:ascii="宋体" w:hAnsi="宋体" w:eastAsia="宋体"/>
          <w:sz w:val="24"/>
        </w:rPr>
        <w:t>大国经济转型研究课题组著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从人力资源大国迈向制造业强国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大国经济转型研究课题组著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本书出售、求购地址：https://www.jiaokey.com/book/detail/13310935.html</w:t>
      </w:r>
    </w:p>
    <w:p>
      <w:r>
        <w:t>更多相关图书推荐：https://www.jiaokey.com</w:t>
      </w:r>
    </w:p>
    <w:p>
      <w:r>
        <w:t>大国经济转型研究课题组著 其他作品：https://www.jiaokey.com/tag/大国经济转型研究课题组著.html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关键词搜索：https://www.jiaokey.com/tag/从人力资源大国迈向制造业强国.html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