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教师要学孔子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教师要学孔子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本书出售、求购地址：https://www.jiaokey.com/book/detail/13310924.html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关键词搜索：https://www.jiaokey.com/tag/教师要学孔子.html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