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西洋绘画导展  梵谷星月夜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西洋绘画导展  梵谷星月夜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本书出售、求购地址：https://www.jiaokey.com/book/detail/13310923.html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关键词搜索：https://www.jiaokey.com/tag/西洋绘画导展  梵谷星月夜.html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