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空间武器地球战</w:t>
      </w:r>
    </w:p>
    <w:p>
      <w:r>
        <w:rPr>
          <w:rFonts w:ascii="宋体" w:hAnsi="宋体" w:eastAsia="宋体"/>
          <w:sz w:val="24"/>
        </w:rPr>
        <w:t>（美）鲍勃·普雷斯顿，达纳·约翰逊，肖恩·爱德华兹等著；珂珬译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空间武器地球战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（美）鲍勃·普雷斯顿，达纳·约翰逊，肖恩·爱德华兹等著；珂珬译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本书出售、求购地址：https://www.jiaokey.com/book/detail/13310920.html</w:t>
      </w:r>
    </w:p>
    <w:p>
      <w:r>
        <w:t>更多相关图书推荐：https://www.jiaokey.com</w:t>
      </w:r>
    </w:p>
    <w:p>
      <w:r>
        <w:t>（美）鲍勃·普雷斯顿，达纳·约翰逊，肖恩·爱德华兹等著；珂珬译 其他作品：https://www.jiaokey.com/tag/（美）鲍勃·普雷斯顿，达纳·约翰逊，肖恩·爱德华兹等著；珂珬译.html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关键词搜索：https://www.jiaokey.com/tag/空间武器地球战.html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