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边境民族地区新农村建设持续推动机制研究  基于滇东南的实地考察</w:t>
      </w:r>
    </w:p>
    <w:p>
      <w:r>
        <w:rPr>
          <w:rFonts w:ascii="宋体" w:hAnsi="宋体" w:eastAsia="宋体"/>
          <w:sz w:val="24"/>
        </w:rPr>
        <w:t>王俊程，胡红霞著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边境民族地区新农村建设持续推动机制研究  基于滇东南的实地考察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王俊程，胡红霞著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本书出售、求购地址：https://www.jiaokey.com/book/detail/13310916.html</w:t>
      </w:r>
    </w:p>
    <w:p>
      <w:r>
        <w:t>更多相关图书推荐：https://www.jiaokey.com</w:t>
      </w:r>
    </w:p>
    <w:p>
      <w:r>
        <w:t>王俊程，胡红霞著 其他作品：https://www.jiaokey.com/tag/王俊程，胡红霞著.html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关键词搜索：https://www.jiaokey.com/tag/边境民族地区新农村建设持续推动机制研究  基于滇东南的实地考察.html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